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86MS0065-01-2026-001038-63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0735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Сергеевича к </w:t>
      </w:r>
      <w:r>
        <w:rPr>
          <w:rFonts w:ascii="Times New Roman" w:eastAsia="Times New Roman" w:hAnsi="Times New Roman" w:cs="Times New Roman"/>
          <w:sz w:val="28"/>
          <w:szCs w:val="28"/>
        </w:rPr>
        <w:t>Дороган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Людмиле Павловне о взыскании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Сергеевича к </w:t>
      </w:r>
      <w:r>
        <w:rPr>
          <w:rFonts w:ascii="Times New Roman" w:eastAsia="Times New Roman" w:hAnsi="Times New Roman" w:cs="Times New Roman"/>
          <w:sz w:val="28"/>
          <w:szCs w:val="28"/>
        </w:rPr>
        <w:t>Дороган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Людмиле Павловне о взыскании процентов за пользование чужими денежными средствами – удовлетворить.</w:t>
      </w:r>
    </w:p>
    <w:p>
      <w:pPr>
        <w:spacing w:before="0" w:after="0"/>
        <w:ind w:firstLine="567"/>
        <w:jc w:val="both"/>
        <w:rPr>
          <w:sz w:val="56"/>
          <w:szCs w:val="5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Дороган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Людмилы Павловны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2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за период с </w:t>
      </w:r>
      <w:r>
        <w:rPr>
          <w:rStyle w:val="cat-UserDefinedgrp-2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судебные расходы по оплате госпошлины в размере </w:t>
      </w:r>
      <w:r>
        <w:rPr>
          <w:rStyle w:val="cat-Sumgrp-13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юридических услуг в размере </w:t>
      </w:r>
      <w:r>
        <w:rPr>
          <w:rStyle w:val="cat-Sumgrp-14rplc-23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</w:t>
      </w:r>
      <w:r>
        <w:rPr>
          <w:rFonts w:ascii="Times New Roman" w:eastAsia="Times New Roman" w:hAnsi="Times New Roman" w:cs="Times New Roman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0735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Н.А. Кондратьева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cat-Sumgrp-14rplc-23">
    <w:name w:val="cat-Sum grp-1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